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96</w:t>
      </w:r>
      <w:r>
        <w:rPr>
          <w:rFonts w:ascii="Times New Roman" w:eastAsia="Times New Roman" w:hAnsi="Times New Roman" w:cs="Times New Roman"/>
          <w:sz w:val="27"/>
          <w:szCs w:val="27"/>
        </w:rPr>
        <w:t>-26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Савш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Викторовича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в </w:t>
      </w:r>
      <w:r>
        <w:rPr>
          <w:rStyle w:val="cat-UserDefinedgrp-34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являющегося </w:t>
      </w:r>
      <w:r>
        <w:rPr>
          <w:rStyle w:val="cat-UserDefinedgrp-35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36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2023 года не поступал. Установленный законодательством о налогах и сборах срок предоставления расчета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2023 года – не позднее 25.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п.1 ст. 23, п. 7 ст. 431 НК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Савш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23806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17.04</w:t>
      </w:r>
      <w:r>
        <w:rPr>
          <w:rFonts w:ascii="Times New Roman" w:eastAsia="Times New Roman" w:hAnsi="Times New Roman" w:cs="Times New Roman"/>
          <w:sz w:val="27"/>
          <w:szCs w:val="27"/>
        </w:rPr>
        <w:t>.2024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.2023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20.02.2024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списка внутренних почтовых отправлений от 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.02.2024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14.03.2024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14.03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Савш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Его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квалифицируются по ст. 15.5 КоАП РФ – нарушение установленных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предусмотренным ст. 4.3 КоАП РФ,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14.06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 года привлекавшегося 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Савш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ч.1 ст. 29.10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Савш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Викторовича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300 (трехсот)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в течение десяти суток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0412365400585008962415187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58220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A3D21-B80D-4C58-94F5-BEAEF38A117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